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4044" w14:textId="77777777" w:rsidR="002F139F" w:rsidRDefault="002F139F">
      <w:pPr>
        <w:spacing w:line="160" w:lineRule="exact"/>
        <w:jc w:val="center"/>
        <w:rPr>
          <w:b/>
          <w:sz w:val="20"/>
          <w:szCs w:val="20"/>
        </w:rPr>
      </w:pPr>
    </w:p>
    <w:p w14:paraId="2BFE309E" w14:textId="1AB55293" w:rsidR="002F139F" w:rsidRPr="008B75F2" w:rsidRDefault="00000000">
      <w:pPr>
        <w:spacing w:line="360" w:lineRule="auto"/>
        <w:jc w:val="center"/>
        <w:rPr>
          <w:b/>
          <w:bCs/>
        </w:rPr>
      </w:pPr>
      <w:r w:rsidRPr="008B75F2">
        <w:rPr>
          <w:b/>
          <w:bCs/>
        </w:rPr>
        <w:t xml:space="preserve">Application form for the </w:t>
      </w:r>
      <w:r>
        <w:rPr>
          <w:b/>
          <w:bCs/>
        </w:rPr>
        <w:t>202</w:t>
      </w:r>
      <w:r w:rsidR="007302F1">
        <w:rPr>
          <w:b/>
          <w:bCs/>
        </w:rPr>
        <w:t>3</w:t>
      </w:r>
      <w:r>
        <w:rPr>
          <w:b/>
          <w:bCs/>
        </w:rPr>
        <w:t xml:space="preserve"> ITIA Certified Legal Translator</w:t>
      </w:r>
      <w:r w:rsidRPr="008B75F2">
        <w:rPr>
          <w:b/>
          <w:bCs/>
        </w:rPr>
        <w:t xml:space="preserve"> examination</w:t>
      </w:r>
    </w:p>
    <w:p w14:paraId="519BF4EA" w14:textId="14BDA268" w:rsidR="002F139F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Closing date for applications: 5 pm (Irish time), Friday, </w:t>
      </w:r>
      <w:r w:rsidR="007302F1">
        <w:rPr>
          <w:b/>
        </w:rPr>
        <w:t>13</w:t>
      </w:r>
      <w:r>
        <w:rPr>
          <w:b/>
        </w:rPr>
        <w:t xml:space="preserve"> October 202</w:t>
      </w:r>
      <w:r w:rsidR="007302F1">
        <w:rPr>
          <w:b/>
        </w:rPr>
        <w:t>3</w:t>
      </w:r>
    </w:p>
    <w:p w14:paraId="670F94D7" w14:textId="77777777" w:rsidR="002F139F" w:rsidRDefault="002F139F">
      <w:pPr>
        <w:spacing w:line="360" w:lineRule="auto"/>
        <w:jc w:val="center"/>
        <w:rPr>
          <w:sz w:val="16"/>
          <w:szCs w:val="16"/>
        </w:rPr>
      </w:pPr>
    </w:p>
    <w:p w14:paraId="5BCDE228" w14:textId="77777777" w:rsidR="002F139F" w:rsidRDefault="002F139F">
      <w:pPr>
        <w:spacing w:line="160" w:lineRule="exact"/>
        <w:jc w:val="center"/>
        <w:rPr>
          <w:sz w:val="22"/>
          <w:szCs w:val="22"/>
        </w:rPr>
        <w:sectPr w:rsidR="002F139F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46A0182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Title (Mr/Mrs/Ms/Dr/other.):</w:t>
      </w:r>
      <w:r>
        <w:rPr>
          <w:sz w:val="18"/>
          <w:szCs w:val="18"/>
        </w:rPr>
        <w:tab/>
        <w:t>_________________________</w:t>
      </w:r>
    </w:p>
    <w:p w14:paraId="71C89E0F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Surname:</w:t>
      </w:r>
      <w:r>
        <w:rPr>
          <w:sz w:val="18"/>
          <w:szCs w:val="18"/>
        </w:rPr>
        <w:tab/>
        <w:t>_________________________________________</w:t>
      </w:r>
    </w:p>
    <w:p w14:paraId="38648A61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First name(s):</w:t>
      </w:r>
      <w:r>
        <w:rPr>
          <w:sz w:val="18"/>
          <w:szCs w:val="18"/>
        </w:rPr>
        <w:tab/>
        <w:t>_____________________________________</w:t>
      </w:r>
    </w:p>
    <w:p w14:paraId="041D787E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Address:</w:t>
      </w:r>
      <w:r>
        <w:rPr>
          <w:sz w:val="18"/>
          <w:szCs w:val="18"/>
        </w:rPr>
        <w:tab/>
        <w:t>_________________________________________</w:t>
      </w:r>
    </w:p>
    <w:p w14:paraId="79A437A9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</w:t>
      </w:r>
    </w:p>
    <w:p w14:paraId="2BF84FF2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</w:t>
      </w:r>
    </w:p>
    <w:p w14:paraId="701FD300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Date of Birth: _____________________________________</w:t>
      </w:r>
    </w:p>
    <w:p w14:paraId="0FEE89E9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Telephone: </w:t>
      </w:r>
      <w:r>
        <w:rPr>
          <w:sz w:val="18"/>
          <w:szCs w:val="18"/>
        </w:rPr>
        <w:tab/>
        <w:t>_______________________________________</w:t>
      </w:r>
    </w:p>
    <w:p w14:paraId="4D2D5A21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Mobile:   _________________________________________</w:t>
      </w:r>
    </w:p>
    <w:p w14:paraId="5FE77D73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Email:</w:t>
      </w:r>
      <w:r>
        <w:rPr>
          <w:sz w:val="18"/>
          <w:szCs w:val="18"/>
        </w:rPr>
        <w:tab/>
        <w:t>___________________________________________</w:t>
      </w:r>
    </w:p>
    <w:p w14:paraId="4EC4A055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Website: _________________________________________</w:t>
      </w:r>
    </w:p>
    <w:p w14:paraId="6847CADF" w14:textId="77777777" w:rsidR="002F139F" w:rsidRDefault="00000000">
      <w:pPr>
        <w:tabs>
          <w:tab w:val="right" w:pos="3600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Relevant qualification(s)_____________________________ ________________________________________________</w:t>
      </w:r>
    </w:p>
    <w:p w14:paraId="253EBFBB" w14:textId="77777777" w:rsidR="002F139F" w:rsidRDefault="00000000">
      <w:pPr>
        <w:tabs>
          <w:tab w:val="right" w:pos="360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Professional Member of the ITIA since: ________________</w:t>
      </w:r>
    </w:p>
    <w:p w14:paraId="734E1FEE" w14:textId="77777777" w:rsidR="002F139F" w:rsidRDefault="00000000">
      <w:pPr>
        <w:pStyle w:val="BodyText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Language pair(s) for which the Application is being made. (</w:t>
      </w:r>
      <w:r>
        <w:rPr>
          <w:b/>
          <w:iCs/>
          <w:sz w:val="20"/>
          <w:szCs w:val="20"/>
        </w:rPr>
        <w:t>Please note that any target language other than the mother tongue must be at 'near-native' level</w:t>
      </w:r>
      <w:r>
        <w:rPr>
          <w:iCs/>
          <w:sz w:val="20"/>
          <w:szCs w:val="20"/>
        </w:rPr>
        <w:t>).</w:t>
      </w:r>
      <w:r>
        <w:rPr>
          <w:i/>
          <w:iCs/>
          <w:sz w:val="20"/>
          <w:szCs w:val="20"/>
        </w:rPr>
        <w:t xml:space="preserve"> </w:t>
      </w:r>
    </w:p>
    <w:p w14:paraId="172BD3BE" w14:textId="77777777" w:rsidR="002F139F" w:rsidRDefault="00000000">
      <w:pPr>
        <w:pStyle w:val="BodyTex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Language pairs may only include those language pairs for which the Professional Member has been approved for Professional Membership of the ITIA. </w:t>
      </w:r>
    </w:p>
    <w:p w14:paraId="0766D141" w14:textId="77777777" w:rsidR="002F139F" w:rsidRDefault="00000000">
      <w:pPr>
        <w:pStyle w:val="BodyText"/>
        <w:spacing w:after="240"/>
        <w:jc w:val="both"/>
        <w:rPr>
          <w:sz w:val="20"/>
          <w:szCs w:val="20"/>
        </w:rPr>
      </w:pPr>
      <w:r>
        <w:rPr>
          <w:iCs/>
          <w:sz w:val="20"/>
          <w:szCs w:val="20"/>
        </w:rPr>
        <w:t>A language pair must include either English or Irish.</w:t>
      </w:r>
    </w:p>
    <w:p w14:paraId="0E766B0E" w14:textId="77777777" w:rsidR="002F139F" w:rsidRDefault="00000000">
      <w:pPr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>Source _______________ Target _____________________</w:t>
      </w:r>
    </w:p>
    <w:p w14:paraId="6FF5B3A7" w14:textId="77777777" w:rsidR="00CD0B83" w:rsidRDefault="00CD0B83" w:rsidP="00CD0B83">
      <w:pPr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>Source _______________ Target _____________________</w:t>
      </w:r>
    </w:p>
    <w:p w14:paraId="3FF9F704" w14:textId="77777777" w:rsidR="00CD0B83" w:rsidRDefault="00CD0B83">
      <w:pPr>
        <w:spacing w:before="120" w:line="360" w:lineRule="auto"/>
        <w:rPr>
          <w:sz w:val="18"/>
          <w:szCs w:val="18"/>
        </w:rPr>
      </w:pPr>
    </w:p>
    <w:p w14:paraId="73863D46" w14:textId="77777777" w:rsidR="002F139F" w:rsidRDefault="002F139F">
      <w:pPr>
        <w:pStyle w:val="BodyText3"/>
        <w:rPr>
          <w:b/>
          <w:sz w:val="20"/>
          <w:szCs w:val="20"/>
        </w:rPr>
      </w:pPr>
    </w:p>
    <w:p w14:paraId="7FE9AB0D" w14:textId="77777777" w:rsidR="002F139F" w:rsidRDefault="00000000">
      <w:pPr>
        <w:pStyle w:val="BodyText3"/>
        <w:rPr>
          <w:sz w:val="20"/>
          <w:szCs w:val="20"/>
        </w:rPr>
      </w:pPr>
      <w:r>
        <w:rPr>
          <w:b/>
          <w:sz w:val="20"/>
          <w:szCs w:val="20"/>
        </w:rPr>
        <w:t>All applications MUST be accompanied by</w:t>
      </w:r>
      <w:r>
        <w:rPr>
          <w:sz w:val="20"/>
          <w:szCs w:val="20"/>
        </w:rPr>
        <w:t>:</w:t>
      </w:r>
    </w:p>
    <w:p w14:paraId="4253FF0B" w14:textId="77777777" w:rsidR="002F139F" w:rsidRDefault="00000000">
      <w:pPr>
        <w:pStyle w:val="BodyText3"/>
        <w:numPr>
          <w:ilvl w:val="0"/>
          <w:numId w:val="11"/>
        </w:numPr>
        <w:tabs>
          <w:tab w:val="clear" w:pos="720"/>
        </w:tabs>
        <w:spacing w:after="0"/>
        <w:ind w:left="357" w:right="-224" w:hanging="357"/>
        <w:rPr>
          <w:sz w:val="20"/>
          <w:szCs w:val="20"/>
        </w:rPr>
      </w:pPr>
      <w:r>
        <w:rPr>
          <w:sz w:val="20"/>
          <w:szCs w:val="20"/>
        </w:rPr>
        <w:t>A full CV</w:t>
      </w:r>
    </w:p>
    <w:p w14:paraId="2B6C2370" w14:textId="77777777" w:rsidR="002F139F" w:rsidRDefault="00000000">
      <w:pPr>
        <w:pStyle w:val="BodyText3"/>
        <w:numPr>
          <w:ilvl w:val="0"/>
          <w:numId w:val="11"/>
        </w:numPr>
        <w:tabs>
          <w:tab w:val="clear" w:pos="720"/>
        </w:tabs>
        <w:spacing w:after="0"/>
        <w:ind w:left="357" w:right="-224" w:hanging="357"/>
        <w:rPr>
          <w:sz w:val="20"/>
          <w:szCs w:val="20"/>
        </w:rPr>
      </w:pPr>
      <w:r>
        <w:rPr>
          <w:sz w:val="20"/>
          <w:szCs w:val="20"/>
        </w:rPr>
        <w:t xml:space="preserve">Proof of payment of administration fee of €35 </w:t>
      </w:r>
    </w:p>
    <w:p w14:paraId="6E983C60" w14:textId="77777777" w:rsidR="002F139F" w:rsidRDefault="00000000">
      <w:pPr>
        <w:pStyle w:val="BodyText3"/>
        <w:spacing w:after="0"/>
        <w:ind w:left="357" w:right="-224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non-refundable</w:t>
      </w:r>
      <w:r>
        <w:rPr>
          <w:sz w:val="20"/>
          <w:szCs w:val="20"/>
        </w:rPr>
        <w:t>)</w:t>
      </w:r>
    </w:p>
    <w:p w14:paraId="61513405" w14:textId="77777777" w:rsidR="002F139F" w:rsidRDefault="00000000">
      <w:pPr>
        <w:pStyle w:val="BodyText3"/>
        <w:numPr>
          <w:ilvl w:val="0"/>
          <w:numId w:val="11"/>
        </w:numPr>
        <w:tabs>
          <w:tab w:val="clear" w:pos="720"/>
        </w:tabs>
        <w:spacing w:after="0"/>
        <w:ind w:left="357" w:right="-224" w:hanging="357"/>
        <w:rPr>
          <w:sz w:val="20"/>
          <w:szCs w:val="20"/>
        </w:rPr>
      </w:pPr>
      <w:r>
        <w:rPr>
          <w:sz w:val="20"/>
          <w:szCs w:val="20"/>
        </w:rPr>
        <w:t xml:space="preserve">One character and one professional reference in original. </w:t>
      </w:r>
    </w:p>
    <w:p w14:paraId="03459B7B" w14:textId="77777777" w:rsidR="002F139F" w:rsidRDefault="00000000">
      <w:pPr>
        <w:pStyle w:val="BodyText3"/>
        <w:numPr>
          <w:ilvl w:val="0"/>
          <w:numId w:val="11"/>
        </w:numPr>
        <w:tabs>
          <w:tab w:val="clear" w:pos="720"/>
        </w:tabs>
        <w:spacing w:after="0"/>
        <w:ind w:left="357" w:right="-224" w:hanging="357"/>
        <w:rPr>
          <w:sz w:val="20"/>
          <w:szCs w:val="20"/>
        </w:rPr>
      </w:pPr>
      <w:r>
        <w:rPr>
          <w:sz w:val="20"/>
          <w:szCs w:val="20"/>
        </w:rPr>
        <w:t>A copy of relevant qualification(s)</w:t>
      </w:r>
      <w:r>
        <w:rPr>
          <w:sz w:val="20"/>
          <w:szCs w:val="20"/>
        </w:rPr>
        <w:br/>
      </w:r>
    </w:p>
    <w:p w14:paraId="206A743C" w14:textId="77777777" w:rsidR="002F139F" w:rsidRDefault="002F139F">
      <w:pPr>
        <w:pStyle w:val="BodyText3"/>
        <w:spacing w:after="0"/>
        <w:rPr>
          <w:sz w:val="12"/>
          <w:szCs w:val="16"/>
        </w:rPr>
      </w:pPr>
    </w:p>
    <w:p w14:paraId="2EF9DE45" w14:textId="77777777" w:rsidR="002F139F" w:rsidRDefault="00000000">
      <w:pPr>
        <w:pStyle w:val="BodyText3"/>
        <w:spacing w:after="0"/>
        <w:rPr>
          <w:sz w:val="20"/>
          <w:szCs w:val="20"/>
        </w:rPr>
      </w:pPr>
      <w:r>
        <w:rPr>
          <w:b/>
          <w:sz w:val="20"/>
          <w:szCs w:val="20"/>
        </w:rPr>
        <w:t>Please read page two of this application carefully</w:t>
      </w:r>
      <w:r>
        <w:rPr>
          <w:sz w:val="20"/>
          <w:szCs w:val="20"/>
        </w:rPr>
        <w:t>.</w:t>
      </w:r>
    </w:p>
    <w:p w14:paraId="42D0B796" w14:textId="77777777" w:rsidR="002F139F" w:rsidRDefault="002F139F">
      <w:pPr>
        <w:jc w:val="both"/>
        <w:rPr>
          <w:sz w:val="16"/>
          <w:szCs w:val="16"/>
        </w:rPr>
      </w:pPr>
    </w:p>
    <w:p w14:paraId="5C1FCA03" w14:textId="77777777" w:rsidR="002F139F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 declare that the information given above is correct and I vouch for the authenticity of any documentation </w:t>
      </w:r>
      <w:r w:rsidR="004860E2">
        <w:rPr>
          <w:sz w:val="20"/>
          <w:szCs w:val="20"/>
        </w:rPr>
        <w:t>submitted</w:t>
      </w:r>
      <w:r>
        <w:rPr>
          <w:sz w:val="20"/>
          <w:szCs w:val="20"/>
        </w:rPr>
        <w:t xml:space="preserve"> (references, certificates, etc.).</w:t>
      </w:r>
    </w:p>
    <w:p w14:paraId="4A95AABC" w14:textId="77777777" w:rsidR="002F139F" w:rsidRDefault="002F139F">
      <w:pPr>
        <w:rPr>
          <w:sz w:val="16"/>
          <w:szCs w:val="16"/>
        </w:rPr>
      </w:pPr>
    </w:p>
    <w:p w14:paraId="6AC3B95F" w14:textId="77777777" w:rsidR="002F139F" w:rsidRDefault="00000000">
      <w:pPr>
        <w:rPr>
          <w:sz w:val="20"/>
          <w:szCs w:val="20"/>
        </w:rPr>
      </w:pPr>
      <w:r>
        <w:rPr>
          <w:sz w:val="20"/>
          <w:szCs w:val="20"/>
        </w:rPr>
        <w:t>I hereby apply to take the examination to become an ITIA Certified Legal Translator.</w:t>
      </w:r>
    </w:p>
    <w:p w14:paraId="71AB71DC" w14:textId="77777777" w:rsidR="002F139F" w:rsidRDefault="002F139F">
      <w:pPr>
        <w:rPr>
          <w:sz w:val="20"/>
          <w:szCs w:val="20"/>
        </w:rPr>
      </w:pPr>
    </w:p>
    <w:p w14:paraId="593C0AE4" w14:textId="2DBC13E6" w:rsidR="002F139F" w:rsidRDefault="00000000">
      <w:pPr>
        <w:rPr>
          <w:sz w:val="20"/>
          <w:szCs w:val="20"/>
        </w:rPr>
      </w:pPr>
      <w:r>
        <w:rPr>
          <w:sz w:val="20"/>
          <w:szCs w:val="20"/>
        </w:rPr>
        <w:t>I have read and I accept the procedure as set out in the document ITIA Certified Legal Translator Application Procedure 202</w:t>
      </w:r>
      <w:r w:rsidR="006A79AC">
        <w:rPr>
          <w:sz w:val="20"/>
          <w:szCs w:val="20"/>
        </w:rPr>
        <w:t>3</w:t>
      </w:r>
      <w:r>
        <w:rPr>
          <w:sz w:val="20"/>
          <w:szCs w:val="20"/>
        </w:rPr>
        <w:t xml:space="preserve">.  </w:t>
      </w:r>
    </w:p>
    <w:p w14:paraId="6F7AC456" w14:textId="77777777" w:rsidR="002F139F" w:rsidRDefault="002F139F">
      <w:pPr>
        <w:rPr>
          <w:sz w:val="20"/>
          <w:szCs w:val="20"/>
        </w:rPr>
      </w:pPr>
    </w:p>
    <w:p w14:paraId="53CB0C94" w14:textId="75A2C3F9" w:rsidR="002F139F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 am available to attend the Certification webinar on </w:t>
      </w:r>
      <w:r w:rsidR="007302F1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4860E2">
        <w:rPr>
          <w:sz w:val="20"/>
          <w:szCs w:val="20"/>
          <w:lang w:val="en-IE"/>
        </w:rPr>
        <w:t>October</w:t>
      </w:r>
      <w:r>
        <w:rPr>
          <w:sz w:val="20"/>
          <w:szCs w:val="20"/>
        </w:rPr>
        <w:t xml:space="preserve"> 202</w:t>
      </w:r>
      <w:r w:rsidR="007302F1">
        <w:rPr>
          <w:sz w:val="20"/>
          <w:szCs w:val="20"/>
        </w:rPr>
        <w:t>3</w:t>
      </w:r>
      <w:r w:rsidR="00083D16">
        <w:rPr>
          <w:sz w:val="20"/>
          <w:szCs w:val="20"/>
        </w:rPr>
        <w:t xml:space="preserve"> (3.30 to 5.30 pm)</w:t>
      </w:r>
      <w:r>
        <w:rPr>
          <w:sz w:val="20"/>
          <w:szCs w:val="20"/>
        </w:rPr>
        <w:t>.</w:t>
      </w:r>
    </w:p>
    <w:p w14:paraId="2FAE74FD" w14:textId="77777777" w:rsidR="002F139F" w:rsidRDefault="002F139F">
      <w:pPr>
        <w:rPr>
          <w:sz w:val="20"/>
          <w:szCs w:val="20"/>
        </w:rPr>
      </w:pPr>
    </w:p>
    <w:p w14:paraId="52CAE4FA" w14:textId="77777777" w:rsidR="002F139F" w:rsidRDefault="00000000">
      <w:pPr>
        <w:rPr>
          <w:sz w:val="20"/>
          <w:szCs w:val="20"/>
        </w:rPr>
      </w:pPr>
      <w:r>
        <w:rPr>
          <w:sz w:val="20"/>
          <w:szCs w:val="20"/>
        </w:rPr>
        <w:t>Signed: ________________________ Date: _______</w:t>
      </w:r>
    </w:p>
    <w:p w14:paraId="4CBF2735" w14:textId="77777777" w:rsidR="002F139F" w:rsidRDefault="002F139F">
      <w:pPr>
        <w:rPr>
          <w:sz w:val="20"/>
          <w:szCs w:val="20"/>
        </w:rPr>
      </w:pPr>
    </w:p>
    <w:p w14:paraId="5C4FF4AB" w14:textId="77777777" w:rsidR="002F139F" w:rsidRDefault="002F139F">
      <w:pPr>
        <w:ind w:right="-224"/>
        <w:rPr>
          <w:sz w:val="12"/>
          <w:szCs w:val="12"/>
        </w:rPr>
      </w:pPr>
    </w:p>
    <w:p w14:paraId="026A2ADA" w14:textId="77777777" w:rsidR="002F139F" w:rsidRDefault="00000000">
      <w:pPr>
        <w:ind w:right="-224"/>
        <w:rPr>
          <w:sz w:val="20"/>
          <w:szCs w:val="20"/>
        </w:rPr>
      </w:pPr>
      <w:r>
        <w:rPr>
          <w:sz w:val="20"/>
          <w:szCs w:val="20"/>
        </w:rPr>
        <w:t xml:space="preserve">Please submit a scanned copy of this application form and of all relevant documentation, and proof of payment of the administration fee by email to </w:t>
      </w:r>
      <w:r>
        <w:rPr>
          <w:rStyle w:val="Hyperlink"/>
          <w:sz w:val="20"/>
          <w:szCs w:val="20"/>
        </w:rPr>
        <w:t>info@translatorsassociation.ie</w:t>
      </w:r>
      <w:r>
        <w:rPr>
          <w:sz w:val="20"/>
          <w:szCs w:val="20"/>
        </w:rPr>
        <w:t xml:space="preserve"> to arrive no later than </w:t>
      </w:r>
    </w:p>
    <w:p w14:paraId="3DFAA1CC" w14:textId="6D874535" w:rsidR="002F139F" w:rsidRDefault="00000000">
      <w:pPr>
        <w:ind w:right="-224"/>
        <w:rPr>
          <w:sz w:val="20"/>
          <w:szCs w:val="20"/>
        </w:rPr>
      </w:pPr>
      <w:r>
        <w:rPr>
          <w:b/>
          <w:sz w:val="20"/>
          <w:szCs w:val="20"/>
        </w:rPr>
        <w:t xml:space="preserve">5 pm, (Irish time) on </w:t>
      </w:r>
      <w:r w:rsidR="007302F1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 October 202</w:t>
      </w:r>
      <w:r w:rsidR="007302F1">
        <w:rPr>
          <w:b/>
          <w:sz w:val="20"/>
          <w:szCs w:val="20"/>
        </w:rPr>
        <w:t>3</w:t>
      </w:r>
      <w:r>
        <w:rPr>
          <w:sz w:val="20"/>
          <w:szCs w:val="20"/>
        </w:rPr>
        <w:t>.</w:t>
      </w:r>
    </w:p>
    <w:p w14:paraId="531DD638" w14:textId="77777777" w:rsidR="002F139F" w:rsidRDefault="002F139F">
      <w:pPr>
        <w:ind w:right="-224"/>
        <w:rPr>
          <w:sz w:val="20"/>
          <w:szCs w:val="20"/>
        </w:rPr>
      </w:pPr>
    </w:p>
    <w:p w14:paraId="3AAFFB49" w14:textId="3315DAAE" w:rsidR="002F139F" w:rsidRDefault="00000000">
      <w:pPr>
        <w:ind w:right="-224"/>
        <w:rPr>
          <w:sz w:val="20"/>
          <w:szCs w:val="20"/>
        </w:rPr>
      </w:pPr>
      <w:r>
        <w:rPr>
          <w:sz w:val="20"/>
          <w:szCs w:val="20"/>
        </w:rPr>
        <w:t>All queries should be addressed to:</w:t>
      </w:r>
    </w:p>
    <w:p w14:paraId="0C47EA4D" w14:textId="77777777" w:rsidR="002F139F" w:rsidRDefault="002F139F">
      <w:pPr>
        <w:rPr>
          <w:sz w:val="20"/>
          <w:szCs w:val="20"/>
        </w:rPr>
      </w:pPr>
    </w:p>
    <w:p w14:paraId="3DF44A17" w14:textId="77777777" w:rsidR="002F139F" w:rsidRDefault="00000000">
      <w:pPr>
        <w:rPr>
          <w:sz w:val="20"/>
          <w:szCs w:val="20"/>
        </w:rPr>
      </w:pPr>
      <w:bookmarkStart w:id="1" w:name="_Hlk82500303"/>
      <w:r>
        <w:rPr>
          <w:rStyle w:val="Hyperlink"/>
          <w:sz w:val="20"/>
          <w:szCs w:val="20"/>
        </w:rPr>
        <w:t>certification@translatorsassociation.ie</w:t>
      </w:r>
    </w:p>
    <w:p w14:paraId="5FCB1E15" w14:textId="77777777" w:rsidR="002F139F" w:rsidRDefault="002F139F">
      <w:pPr>
        <w:rPr>
          <w:sz w:val="20"/>
          <w:szCs w:val="20"/>
        </w:rPr>
      </w:pPr>
    </w:p>
    <w:bookmarkEnd w:id="1"/>
    <w:p w14:paraId="0E4E01A5" w14:textId="77777777" w:rsidR="002F139F" w:rsidRDefault="002F139F">
      <w:pPr>
        <w:rPr>
          <w:sz w:val="20"/>
          <w:szCs w:val="20"/>
        </w:rPr>
      </w:pPr>
    </w:p>
    <w:p w14:paraId="61A1CDA3" w14:textId="77777777" w:rsidR="002F139F" w:rsidRDefault="002F139F">
      <w:pPr>
        <w:rPr>
          <w:sz w:val="20"/>
          <w:szCs w:val="20"/>
        </w:rPr>
        <w:sectPr w:rsidR="002F139F">
          <w:type w:val="continuous"/>
          <w:pgSz w:w="11906" w:h="16838"/>
          <w:pgMar w:top="1418" w:right="1191" w:bottom="1361" w:left="1191" w:header="709" w:footer="709" w:gutter="0"/>
          <w:cols w:num="2" w:space="720" w:equalWidth="0">
            <w:col w:w="4408" w:space="708"/>
            <w:col w:w="4408"/>
          </w:cols>
          <w:docGrid w:linePitch="360"/>
        </w:sectPr>
      </w:pPr>
    </w:p>
    <w:p w14:paraId="175AD6FC" w14:textId="77777777" w:rsidR="002F139F" w:rsidRDefault="002F139F">
      <w:pPr>
        <w:pStyle w:val="BodyText3"/>
        <w:spacing w:after="0"/>
        <w:rPr>
          <w:b/>
          <w:sz w:val="14"/>
          <w:lang w:val="pt-BR"/>
        </w:rPr>
      </w:pPr>
    </w:p>
    <w:p w14:paraId="12F64330" w14:textId="77777777" w:rsidR="002F139F" w:rsidRDefault="002F139F">
      <w:pPr>
        <w:pStyle w:val="BodyText3"/>
        <w:spacing w:after="0"/>
        <w:rPr>
          <w:b/>
          <w:sz w:val="14"/>
          <w:lang w:val="pt-BR"/>
        </w:rPr>
      </w:pPr>
    </w:p>
    <w:p w14:paraId="0C7C406A" w14:textId="77777777" w:rsidR="002F139F" w:rsidRDefault="002F139F">
      <w:pPr>
        <w:pStyle w:val="BodyText3"/>
        <w:spacing w:after="0"/>
        <w:rPr>
          <w:b/>
          <w:sz w:val="14"/>
          <w:lang w:val="pt-BR"/>
        </w:rPr>
      </w:pPr>
    </w:p>
    <w:p w14:paraId="15BFC9EC" w14:textId="77777777" w:rsidR="002F139F" w:rsidRDefault="002F139F">
      <w:pPr>
        <w:pStyle w:val="BodyText3"/>
        <w:spacing w:after="0"/>
        <w:rPr>
          <w:b/>
          <w:sz w:val="14"/>
          <w:lang w:val="pt-BR"/>
        </w:rPr>
      </w:pPr>
    </w:p>
    <w:p w14:paraId="79B22B09" w14:textId="77777777" w:rsidR="002F139F" w:rsidRDefault="002F139F">
      <w:pPr>
        <w:pStyle w:val="BodyText3"/>
        <w:spacing w:after="0"/>
        <w:rPr>
          <w:b/>
          <w:sz w:val="14"/>
          <w:lang w:val="pt-BR"/>
        </w:rPr>
      </w:pPr>
    </w:p>
    <w:p w14:paraId="432A0356" w14:textId="77777777" w:rsidR="002F139F" w:rsidRDefault="002F139F">
      <w:pPr>
        <w:pStyle w:val="BodyText3"/>
        <w:spacing w:after="0"/>
        <w:jc w:val="center"/>
        <w:rPr>
          <w:b/>
          <w:sz w:val="24"/>
          <w:lang w:val="pt-BR"/>
        </w:rPr>
      </w:pPr>
    </w:p>
    <w:p w14:paraId="3DCED8E1" w14:textId="77777777" w:rsidR="002F139F" w:rsidRDefault="002F139F">
      <w:pPr>
        <w:pStyle w:val="BodyText3"/>
        <w:spacing w:after="0"/>
        <w:jc w:val="center"/>
        <w:rPr>
          <w:b/>
          <w:sz w:val="24"/>
          <w:lang w:val="pt-BR"/>
        </w:rPr>
      </w:pPr>
    </w:p>
    <w:p w14:paraId="4362F306" w14:textId="64C01E98" w:rsidR="002F139F" w:rsidRDefault="00000000">
      <w:pPr>
        <w:pStyle w:val="BodyText3"/>
        <w:spacing w:after="0"/>
        <w:jc w:val="center"/>
        <w:rPr>
          <w:b/>
          <w:sz w:val="24"/>
        </w:rPr>
      </w:pPr>
      <w:r>
        <w:rPr>
          <w:b/>
          <w:sz w:val="24"/>
        </w:rPr>
        <w:t>Application to take the ITIA Certified Legal Translator examination 202</w:t>
      </w:r>
      <w:r w:rsidR="007302F1">
        <w:rPr>
          <w:b/>
          <w:sz w:val="24"/>
        </w:rPr>
        <w:t>3</w:t>
      </w:r>
    </w:p>
    <w:p w14:paraId="46120B5D" w14:textId="77777777" w:rsidR="002F139F" w:rsidRDefault="00000000">
      <w:pPr>
        <w:pStyle w:val="BodyText3"/>
        <w:spacing w:after="0"/>
        <w:jc w:val="center"/>
        <w:rPr>
          <w:b/>
          <w:sz w:val="24"/>
        </w:rPr>
      </w:pPr>
      <w:r>
        <w:rPr>
          <w:b/>
          <w:sz w:val="24"/>
        </w:rPr>
        <w:br/>
        <w:t>IMPORTANT INFORMATION</w:t>
      </w:r>
    </w:p>
    <w:p w14:paraId="3D4AD4FD" w14:textId="77777777" w:rsidR="002F139F" w:rsidRDefault="002F139F">
      <w:pPr>
        <w:pStyle w:val="BodyText3"/>
        <w:spacing w:after="0"/>
        <w:rPr>
          <w:sz w:val="20"/>
        </w:rPr>
      </w:pPr>
    </w:p>
    <w:p w14:paraId="7AD9BE74" w14:textId="77777777" w:rsidR="002F139F" w:rsidRDefault="002F139F">
      <w:pPr>
        <w:pStyle w:val="BodyText3"/>
        <w:spacing w:after="0"/>
        <w:rPr>
          <w:sz w:val="20"/>
        </w:rPr>
      </w:pPr>
    </w:p>
    <w:p w14:paraId="0E6C7276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Only complete applications from current, fully paid-up Professional Members of the ITIA will be considered. </w:t>
      </w:r>
    </w:p>
    <w:p w14:paraId="716FD854" w14:textId="77777777" w:rsidR="002F139F" w:rsidRDefault="002F139F">
      <w:pPr>
        <w:ind w:left="-720"/>
        <w:rPr>
          <w:sz w:val="22"/>
          <w:szCs w:val="22"/>
        </w:rPr>
      </w:pPr>
    </w:p>
    <w:p w14:paraId="6ACB08F2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>Each application must be submitted by email.</w:t>
      </w:r>
    </w:p>
    <w:p w14:paraId="0A2324A1" w14:textId="77777777" w:rsidR="002F139F" w:rsidRDefault="002F139F" w:rsidP="00C82634">
      <w:pPr>
        <w:rPr>
          <w:sz w:val="22"/>
          <w:szCs w:val="22"/>
        </w:rPr>
      </w:pPr>
    </w:p>
    <w:p w14:paraId="0140D995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Late applications will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considered.</w:t>
      </w:r>
    </w:p>
    <w:p w14:paraId="2FE7D93C" w14:textId="77777777" w:rsidR="002F139F" w:rsidRDefault="002F139F" w:rsidP="00C82634">
      <w:pPr>
        <w:pStyle w:val="ListParagraph"/>
        <w:rPr>
          <w:sz w:val="22"/>
          <w:szCs w:val="22"/>
        </w:rPr>
      </w:pPr>
    </w:p>
    <w:p w14:paraId="6C859DCD" w14:textId="77777777" w:rsidR="002F139F" w:rsidRDefault="00000000" w:rsidP="008B75F2">
      <w:pPr>
        <w:numPr>
          <w:ilvl w:val="0"/>
          <w:numId w:val="12"/>
        </w:numPr>
        <w:ind w:left="0" w:right="-109"/>
        <w:rPr>
          <w:sz w:val="22"/>
          <w:szCs w:val="22"/>
        </w:rPr>
      </w:pPr>
      <w:r>
        <w:rPr>
          <w:sz w:val="22"/>
          <w:szCs w:val="22"/>
        </w:rPr>
        <w:t xml:space="preserve">The administration fee of </w:t>
      </w:r>
      <w:r>
        <w:rPr>
          <w:b/>
          <w:sz w:val="22"/>
          <w:szCs w:val="22"/>
        </w:rPr>
        <w:t>€35</w:t>
      </w:r>
      <w:r>
        <w:rPr>
          <w:sz w:val="22"/>
          <w:szCs w:val="22"/>
        </w:rPr>
        <w:t xml:space="preserve"> can be paid by bank transfer. Payment by PayPal is currently not possible. For details, please see the ITIA website at: </w:t>
      </w:r>
      <w:r>
        <w:rPr>
          <w:color w:val="1155CC"/>
          <w:sz w:val="22"/>
          <w:szCs w:val="22"/>
          <w:u w:val="single"/>
          <w:shd w:val="clear" w:color="auto" w:fill="FFFFFF"/>
        </w:rPr>
        <w:t>https://www.translatorsassociation.ie/en/itia-membership-fees/</w:t>
      </w:r>
      <w:r>
        <w:rPr>
          <w:sz w:val="22"/>
          <w:szCs w:val="22"/>
        </w:rPr>
        <w:t xml:space="preserve">. Please include the following reference with your payment: </w:t>
      </w:r>
      <w:r w:rsidR="00D619A0">
        <w:rPr>
          <w:sz w:val="22"/>
          <w:szCs w:val="22"/>
        </w:rPr>
        <w:br/>
      </w:r>
      <w:r>
        <w:rPr>
          <w:sz w:val="22"/>
          <w:szCs w:val="22"/>
        </w:rPr>
        <w:t>“your surname + C</w:t>
      </w:r>
      <w:r w:rsidR="00F91C00">
        <w:rPr>
          <w:sz w:val="22"/>
          <w:szCs w:val="22"/>
        </w:rPr>
        <w:t>L</w:t>
      </w:r>
      <w:r>
        <w:rPr>
          <w:sz w:val="22"/>
          <w:szCs w:val="22"/>
        </w:rPr>
        <w:t xml:space="preserve">T”. </w:t>
      </w:r>
    </w:p>
    <w:p w14:paraId="5D039FFE" w14:textId="77777777" w:rsidR="002F139F" w:rsidRDefault="002F139F" w:rsidP="00C82634">
      <w:pPr>
        <w:rPr>
          <w:sz w:val="22"/>
          <w:szCs w:val="22"/>
        </w:rPr>
      </w:pPr>
    </w:p>
    <w:p w14:paraId="6F1DC5B0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Receipt of your application and administration fee will be acknowledged by email. </w:t>
      </w:r>
    </w:p>
    <w:p w14:paraId="6435D8C9" w14:textId="77777777" w:rsidR="002F139F" w:rsidRDefault="002F139F" w:rsidP="00C82634">
      <w:pPr>
        <w:pStyle w:val="ListParagraph"/>
        <w:ind w:left="0"/>
        <w:rPr>
          <w:sz w:val="22"/>
          <w:szCs w:val="22"/>
        </w:rPr>
      </w:pPr>
    </w:p>
    <w:p w14:paraId="00CA8DEF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Supporting documents submitted with applications will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returned by the Certification Sub-Committee. The Certification Sub-Committee may ask to see the originals before making a final decision on an application.</w:t>
      </w:r>
    </w:p>
    <w:p w14:paraId="75B3C76A" w14:textId="77777777" w:rsidR="002F139F" w:rsidRDefault="002F139F" w:rsidP="00C82634">
      <w:pPr>
        <w:pStyle w:val="ListParagraph"/>
        <w:rPr>
          <w:sz w:val="22"/>
          <w:szCs w:val="22"/>
        </w:rPr>
      </w:pPr>
    </w:p>
    <w:p w14:paraId="0CF61331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>You will be notified by the ITIA Certification Sub-Committee as to whether you have been approved to take the examination or not.</w:t>
      </w:r>
    </w:p>
    <w:p w14:paraId="574AEA2F" w14:textId="77777777" w:rsidR="003A4B1E" w:rsidRDefault="003A4B1E" w:rsidP="003A4B1E">
      <w:pPr>
        <w:pStyle w:val="ListParagraph"/>
        <w:rPr>
          <w:sz w:val="22"/>
          <w:szCs w:val="22"/>
        </w:rPr>
      </w:pPr>
    </w:p>
    <w:p w14:paraId="7006ED6E" w14:textId="77777777" w:rsidR="003A4B1E" w:rsidRPr="003A4B1E" w:rsidRDefault="003A4B1E" w:rsidP="003A4B1E">
      <w:pPr>
        <w:pStyle w:val="ListParagraph"/>
        <w:numPr>
          <w:ilvl w:val="0"/>
          <w:numId w:val="12"/>
        </w:numPr>
        <w:tabs>
          <w:tab w:val="clear" w:pos="1080"/>
        </w:tabs>
        <w:ind w:left="0"/>
        <w:rPr>
          <w:sz w:val="22"/>
          <w:szCs w:val="22"/>
        </w:rPr>
      </w:pPr>
      <w:r w:rsidRPr="003A4B1E">
        <w:rPr>
          <w:sz w:val="22"/>
          <w:szCs w:val="22"/>
        </w:rPr>
        <w:t xml:space="preserve">Applicants who do not attend the </w:t>
      </w:r>
      <w:r>
        <w:rPr>
          <w:sz w:val="22"/>
          <w:szCs w:val="22"/>
        </w:rPr>
        <w:t xml:space="preserve">certification </w:t>
      </w:r>
      <w:r w:rsidRPr="003A4B1E">
        <w:rPr>
          <w:sz w:val="22"/>
          <w:szCs w:val="22"/>
        </w:rPr>
        <w:t xml:space="preserve">workshop will not be permitted to take the exam. </w:t>
      </w:r>
    </w:p>
    <w:p w14:paraId="54CF856D" w14:textId="77777777" w:rsidR="002F139F" w:rsidRDefault="002F139F">
      <w:pPr>
        <w:pStyle w:val="ListParagraph"/>
        <w:rPr>
          <w:sz w:val="22"/>
          <w:szCs w:val="22"/>
        </w:rPr>
      </w:pPr>
    </w:p>
    <w:p w14:paraId="383E992A" w14:textId="7BF53EF9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ITIA Certified Legal Translator examination will take place on </w:t>
      </w:r>
      <w:r w:rsidR="00FE627D">
        <w:rPr>
          <w:b/>
          <w:sz w:val="22"/>
          <w:szCs w:val="22"/>
        </w:rPr>
        <w:t>9</w:t>
      </w:r>
      <w:r w:rsidR="00F96686">
        <w:rPr>
          <w:b/>
          <w:sz w:val="22"/>
          <w:szCs w:val="22"/>
        </w:rPr>
        <w:t>/10</w:t>
      </w:r>
      <w:r>
        <w:rPr>
          <w:b/>
          <w:bCs/>
          <w:sz w:val="22"/>
          <w:szCs w:val="22"/>
        </w:rPr>
        <w:t xml:space="preserve"> November 202</w:t>
      </w:r>
      <w:r w:rsidR="00FE627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Candidates will receive their exam texts by email by </w:t>
      </w:r>
      <w:r>
        <w:rPr>
          <w:b/>
          <w:sz w:val="22"/>
          <w:szCs w:val="22"/>
        </w:rPr>
        <w:t xml:space="preserve">2pm (Irish time) on Thursday, </w:t>
      </w:r>
      <w:r w:rsidR="00FE627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November</w:t>
      </w:r>
      <w:r>
        <w:rPr>
          <w:sz w:val="22"/>
          <w:szCs w:val="22"/>
        </w:rPr>
        <w:t xml:space="preserve"> and must return their translations by email by </w:t>
      </w:r>
      <w:r>
        <w:rPr>
          <w:b/>
          <w:sz w:val="22"/>
          <w:szCs w:val="22"/>
        </w:rPr>
        <w:t xml:space="preserve">11 am (Irish time) on Friday, </w:t>
      </w:r>
      <w:r w:rsidR="00FE627D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November.</w:t>
      </w:r>
    </w:p>
    <w:p w14:paraId="5486AFAE" w14:textId="77777777" w:rsidR="002F139F" w:rsidRDefault="002F139F">
      <w:pPr>
        <w:pStyle w:val="ListParagraph"/>
        <w:ind w:left="0"/>
        <w:rPr>
          <w:sz w:val="22"/>
          <w:szCs w:val="22"/>
        </w:rPr>
      </w:pPr>
    </w:p>
    <w:p w14:paraId="4E0E94BB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>The deliberations of the Certification Sub-Committee are confidential, and all translation scripts are assessed anonymously.</w:t>
      </w:r>
    </w:p>
    <w:p w14:paraId="206CA0B4" w14:textId="77777777" w:rsidR="002F139F" w:rsidRDefault="002F139F" w:rsidP="00C82634">
      <w:pPr>
        <w:pStyle w:val="ListParagraph"/>
        <w:rPr>
          <w:sz w:val="22"/>
          <w:szCs w:val="22"/>
        </w:rPr>
      </w:pPr>
    </w:p>
    <w:p w14:paraId="025DD9E8" w14:textId="77777777" w:rsidR="002F139F" w:rsidRDefault="00000000">
      <w:pPr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Please do not include the examination fee with this application. The examination fee should only be submitted after notification that the applicant has been approved to take the examination. </w:t>
      </w:r>
    </w:p>
    <w:p w14:paraId="657D5BD1" w14:textId="77777777" w:rsidR="002F139F" w:rsidRDefault="002F139F">
      <w:pPr>
        <w:rPr>
          <w:sz w:val="22"/>
          <w:szCs w:val="22"/>
        </w:rPr>
      </w:pPr>
    </w:p>
    <w:p w14:paraId="15384629" w14:textId="77777777" w:rsidR="002F139F" w:rsidRPr="008B75F2" w:rsidRDefault="00000000" w:rsidP="008B75F2">
      <w:pPr>
        <w:jc w:val="center"/>
        <w:rPr>
          <w:sz w:val="18"/>
          <w:szCs w:val="18"/>
        </w:rPr>
      </w:pPr>
      <w:r w:rsidRPr="008B75F2">
        <w:rPr>
          <w:sz w:val="18"/>
          <w:szCs w:val="18"/>
        </w:rPr>
        <w:t xml:space="preserve">The ITIA Certification Sub-Committee reserves the right to modify, delete or add to any aspect of the </w:t>
      </w:r>
      <w:r>
        <w:rPr>
          <w:sz w:val="18"/>
          <w:szCs w:val="18"/>
        </w:rPr>
        <w:br/>
      </w:r>
      <w:r w:rsidRPr="008B75F2">
        <w:rPr>
          <w:sz w:val="18"/>
          <w:szCs w:val="18"/>
        </w:rPr>
        <w:t>ITIA Certification procedure.</w:t>
      </w:r>
    </w:p>
    <w:p w14:paraId="2AE84639" w14:textId="77777777" w:rsidR="002F139F" w:rsidRPr="008B75F2" w:rsidRDefault="00000000" w:rsidP="008B75F2">
      <w:pPr>
        <w:jc w:val="center"/>
        <w:rPr>
          <w:sz w:val="18"/>
          <w:szCs w:val="18"/>
        </w:rPr>
      </w:pPr>
      <w:r w:rsidRPr="008B75F2">
        <w:rPr>
          <w:sz w:val="18"/>
          <w:szCs w:val="18"/>
        </w:rPr>
        <w:t>The ITIA Certification Sub-Committee further reserves the right not to approve an application to take the examination for</w:t>
      </w:r>
    </w:p>
    <w:p w14:paraId="2BDABC72" w14:textId="77777777" w:rsidR="002F139F" w:rsidRPr="008B75F2" w:rsidRDefault="00000000" w:rsidP="008B75F2">
      <w:pPr>
        <w:jc w:val="center"/>
        <w:rPr>
          <w:sz w:val="18"/>
          <w:szCs w:val="18"/>
        </w:rPr>
      </w:pPr>
      <w:r w:rsidRPr="008B75F2">
        <w:rPr>
          <w:sz w:val="18"/>
          <w:szCs w:val="18"/>
        </w:rPr>
        <w:t>ITIA Certified Legal Translator status.</w:t>
      </w:r>
    </w:p>
    <w:p w14:paraId="017C1CB0" w14:textId="77777777" w:rsidR="002F139F" w:rsidRDefault="002F139F">
      <w:pPr>
        <w:rPr>
          <w:sz w:val="18"/>
          <w:szCs w:val="18"/>
        </w:rPr>
      </w:pPr>
    </w:p>
    <w:p w14:paraId="1165330E" w14:textId="77777777" w:rsidR="002F139F" w:rsidRDefault="002F139F">
      <w:pPr>
        <w:rPr>
          <w:sz w:val="22"/>
          <w:szCs w:val="22"/>
        </w:rPr>
      </w:pPr>
    </w:p>
    <w:p w14:paraId="72644C84" w14:textId="77777777" w:rsidR="002F139F" w:rsidRDefault="00000000">
      <w:pPr>
        <w:rPr>
          <w:sz w:val="22"/>
          <w:szCs w:val="22"/>
        </w:rPr>
      </w:pPr>
      <w:r>
        <w:rPr>
          <w:sz w:val="22"/>
          <w:szCs w:val="22"/>
        </w:rPr>
        <w:t>ITIA Certification Sub-Committee</w:t>
      </w:r>
    </w:p>
    <w:p w14:paraId="0CD864A5" w14:textId="042C036C" w:rsidR="002F139F" w:rsidRDefault="00000000">
      <w:pPr>
        <w:rPr>
          <w:sz w:val="22"/>
          <w:szCs w:val="22"/>
          <w:lang w:val="pt-BR"/>
        </w:rPr>
      </w:pPr>
      <w:r>
        <w:rPr>
          <w:sz w:val="22"/>
          <w:szCs w:val="22"/>
        </w:rPr>
        <w:t>September 202</w:t>
      </w:r>
      <w:r w:rsidR="00FE627D">
        <w:rPr>
          <w:sz w:val="22"/>
          <w:szCs w:val="22"/>
        </w:rPr>
        <w:t>3</w:t>
      </w:r>
    </w:p>
    <w:sectPr w:rsidR="002F139F">
      <w:type w:val="continuous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4658" w14:textId="77777777" w:rsidR="001959DB" w:rsidRDefault="001959DB">
      <w:r>
        <w:separator/>
      </w:r>
    </w:p>
  </w:endnote>
  <w:endnote w:type="continuationSeparator" w:id="0">
    <w:p w14:paraId="2A35AB38" w14:textId="77777777" w:rsidR="001959DB" w:rsidRDefault="0019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3C21" w14:textId="77777777" w:rsidR="002F139F" w:rsidRDefault="00000000">
    <w:pPr>
      <w:pBdr>
        <w:top w:val="single" w:sz="4" w:space="1" w:color="auto"/>
      </w:pBdr>
      <w:ind w:right="-52"/>
      <w:jc w:val="center"/>
      <w:rPr>
        <w:rFonts w:ascii="Calibri" w:hAnsi="Calibri" w:cs="Calibri"/>
        <w:sz w:val="20"/>
        <w:szCs w:val="20"/>
        <w:lang w:val="en-IE"/>
      </w:rPr>
    </w:pPr>
    <w:bookmarkStart w:id="0" w:name="_Hlk95387057"/>
    <w:r>
      <w:rPr>
        <w:rFonts w:ascii="Calibri" w:hAnsi="Calibri" w:cs="Calibri"/>
        <w:sz w:val="20"/>
        <w:szCs w:val="20"/>
        <w:lang w:val="en-IE"/>
      </w:rPr>
      <w:t>ITIA, c/o Trinity Centre for Literary and Cultural Translation</w:t>
    </w:r>
  </w:p>
  <w:p w14:paraId="3E8289F7" w14:textId="77777777" w:rsidR="002F139F" w:rsidRDefault="00000000">
    <w:pPr>
      <w:ind w:left="1418" w:right="1418"/>
      <w:jc w:val="center"/>
      <w:rPr>
        <w:rFonts w:ascii="Calibri" w:hAnsi="Calibri" w:cs="Calibri"/>
        <w:sz w:val="20"/>
        <w:szCs w:val="20"/>
        <w:lang w:val="en-IE"/>
      </w:rPr>
    </w:pPr>
    <w:r>
      <w:rPr>
        <w:rFonts w:ascii="Calibri" w:hAnsi="Calibri" w:cs="Calibri"/>
        <w:sz w:val="20"/>
        <w:szCs w:val="20"/>
        <w:lang w:val="en-IE"/>
      </w:rPr>
      <w:t>Trinity College Dublin, 36 Fenian Street, Dublin 2, Ireland</w:t>
    </w:r>
  </w:p>
  <w:p w14:paraId="30F3A99D" w14:textId="77777777" w:rsidR="002F139F" w:rsidRDefault="00000000">
    <w:pPr>
      <w:ind w:left="1418" w:right="1418"/>
      <w:jc w:val="center"/>
      <w:rPr>
        <w:rFonts w:ascii="Calibri" w:hAnsi="Calibri" w:cs="Calibri"/>
        <w:sz w:val="20"/>
        <w:szCs w:val="20"/>
        <w:lang w:val="en-IE"/>
      </w:rPr>
    </w:pPr>
    <w:r>
      <w:rPr>
        <w:rFonts w:ascii="Calibri" w:hAnsi="Calibri" w:cs="Calibri"/>
        <w:color w:val="0563C1"/>
        <w:sz w:val="20"/>
        <w:szCs w:val="20"/>
        <w:u w:val="single"/>
        <w:lang w:val="en-IE"/>
      </w:rPr>
      <w:t>info@translatorsassociation.ie</w:t>
    </w:r>
    <w:r>
      <w:rPr>
        <w:rFonts w:ascii="Calibri" w:hAnsi="Calibri" w:cs="Calibri"/>
        <w:sz w:val="20"/>
        <w:szCs w:val="20"/>
        <w:lang w:val="en-IE"/>
      </w:rPr>
      <w:t xml:space="preserve"> ǀ </w:t>
    </w:r>
    <w:r>
      <w:rPr>
        <w:rFonts w:ascii="Calibri" w:hAnsi="Calibri" w:cs="Calibri"/>
        <w:color w:val="0563C1"/>
        <w:sz w:val="20"/>
        <w:szCs w:val="20"/>
        <w:u w:val="single"/>
        <w:lang w:val="en-IE"/>
      </w:rPr>
      <w:t>www.translatorsassociation.ie</w:t>
    </w:r>
    <w:r>
      <w:rPr>
        <w:rFonts w:ascii="Calibri" w:hAnsi="Calibri" w:cs="Calibri"/>
        <w:sz w:val="20"/>
        <w:szCs w:val="20"/>
        <w:lang w:val="en-IE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F475" w14:textId="77777777" w:rsidR="001959DB" w:rsidRDefault="001959DB">
      <w:r>
        <w:separator/>
      </w:r>
    </w:p>
  </w:footnote>
  <w:footnote w:type="continuationSeparator" w:id="0">
    <w:p w14:paraId="244B4D97" w14:textId="77777777" w:rsidR="001959DB" w:rsidRDefault="0019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631A" w14:textId="77777777" w:rsidR="002F139F" w:rsidRDefault="00000000">
    <w:pPr>
      <w:pStyle w:val="Heading2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E4CEB83" wp14:editId="57F3DA94">
          <wp:extent cx="951230" cy="951230"/>
          <wp:effectExtent l="1905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06C02C" w14:textId="77777777" w:rsidR="002F139F" w:rsidRDefault="002F139F"/>
  <w:p w14:paraId="72074F1E" w14:textId="77777777" w:rsidR="002F139F" w:rsidRDefault="00000000">
    <w:pPr>
      <w:spacing w:line="360" w:lineRule="auto"/>
      <w:jc w:val="center"/>
      <w:rPr>
        <w:b/>
        <w:smallCaps/>
      </w:rPr>
    </w:pPr>
    <w:r>
      <w:rPr>
        <w:b/>
        <w:smallCaps/>
      </w:rPr>
      <w:t>Irish Translators’ &amp; Interpreters’ Association</w:t>
    </w:r>
  </w:p>
  <w:p w14:paraId="1D732AC3" w14:textId="77777777" w:rsidR="002F139F" w:rsidRDefault="00000000">
    <w:pPr>
      <w:spacing w:line="360" w:lineRule="auto"/>
      <w:jc w:val="center"/>
      <w:rPr>
        <w:b/>
        <w:smallCaps/>
      </w:rPr>
    </w:pPr>
    <w:r>
      <w:rPr>
        <w:b/>
        <w:smallCaps/>
      </w:rPr>
      <w:t xml:space="preserve">Cumann Aistritheoirí agus Ateangairí na hÉireann </w:t>
    </w:r>
  </w:p>
  <w:p w14:paraId="663C2DDD" w14:textId="77777777" w:rsidR="002F139F" w:rsidRDefault="002F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67AC6"/>
    <w:multiLevelType w:val="multilevel"/>
    <w:tmpl w:val="13067A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05C165D"/>
    <w:multiLevelType w:val="multilevel"/>
    <w:tmpl w:val="205C165D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52208806">
    <w:abstractNumId w:val="9"/>
  </w:num>
  <w:num w:numId="2" w16cid:durableId="357967621">
    <w:abstractNumId w:val="7"/>
  </w:num>
  <w:num w:numId="3" w16cid:durableId="732199000">
    <w:abstractNumId w:val="6"/>
  </w:num>
  <w:num w:numId="4" w16cid:durableId="1359236689">
    <w:abstractNumId w:val="5"/>
  </w:num>
  <w:num w:numId="5" w16cid:durableId="2005039321">
    <w:abstractNumId w:val="4"/>
  </w:num>
  <w:num w:numId="6" w16cid:durableId="55326358">
    <w:abstractNumId w:val="8"/>
  </w:num>
  <w:num w:numId="7" w16cid:durableId="1110470609">
    <w:abstractNumId w:val="3"/>
  </w:num>
  <w:num w:numId="8" w16cid:durableId="1459764437">
    <w:abstractNumId w:val="2"/>
  </w:num>
  <w:num w:numId="9" w16cid:durableId="968362438">
    <w:abstractNumId w:val="1"/>
  </w:num>
  <w:num w:numId="10" w16cid:durableId="665085705">
    <w:abstractNumId w:val="0"/>
  </w:num>
  <w:num w:numId="11" w16cid:durableId="1419017143">
    <w:abstractNumId w:val="10"/>
  </w:num>
  <w:num w:numId="12" w16cid:durableId="267615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3E"/>
    <w:rsid w:val="000059A7"/>
    <w:rsid w:val="00007B60"/>
    <w:rsid w:val="00011E86"/>
    <w:rsid w:val="000125AE"/>
    <w:rsid w:val="00014024"/>
    <w:rsid w:val="00016B13"/>
    <w:rsid w:val="0002519B"/>
    <w:rsid w:val="0003286F"/>
    <w:rsid w:val="000330DA"/>
    <w:rsid w:val="00040783"/>
    <w:rsid w:val="00074BAA"/>
    <w:rsid w:val="000779BF"/>
    <w:rsid w:val="00083D16"/>
    <w:rsid w:val="00084886"/>
    <w:rsid w:val="00086930"/>
    <w:rsid w:val="00087B46"/>
    <w:rsid w:val="000A22EC"/>
    <w:rsid w:val="000A434F"/>
    <w:rsid w:val="000B48D4"/>
    <w:rsid w:val="000B7329"/>
    <w:rsid w:val="000E5808"/>
    <w:rsid w:val="000F71E0"/>
    <w:rsid w:val="000F7637"/>
    <w:rsid w:val="00106ACD"/>
    <w:rsid w:val="00112B21"/>
    <w:rsid w:val="00112B65"/>
    <w:rsid w:val="0015402D"/>
    <w:rsid w:val="001633F3"/>
    <w:rsid w:val="0019179B"/>
    <w:rsid w:val="001959DB"/>
    <w:rsid w:val="001A0B38"/>
    <w:rsid w:val="001B29D7"/>
    <w:rsid w:val="001B343F"/>
    <w:rsid w:val="001E6997"/>
    <w:rsid w:val="001F0A3E"/>
    <w:rsid w:val="002112F2"/>
    <w:rsid w:val="002119B4"/>
    <w:rsid w:val="00217544"/>
    <w:rsid w:val="002245AA"/>
    <w:rsid w:val="0023074C"/>
    <w:rsid w:val="002377E7"/>
    <w:rsid w:val="00246DB8"/>
    <w:rsid w:val="00254BAF"/>
    <w:rsid w:val="00254C60"/>
    <w:rsid w:val="0026305A"/>
    <w:rsid w:val="00267595"/>
    <w:rsid w:val="002A2479"/>
    <w:rsid w:val="002A659C"/>
    <w:rsid w:val="002B68F4"/>
    <w:rsid w:val="002C3877"/>
    <w:rsid w:val="002C428D"/>
    <w:rsid w:val="002E111F"/>
    <w:rsid w:val="002E3C86"/>
    <w:rsid w:val="002F139F"/>
    <w:rsid w:val="002F36C9"/>
    <w:rsid w:val="002F735C"/>
    <w:rsid w:val="003023DC"/>
    <w:rsid w:val="00302CA7"/>
    <w:rsid w:val="00305195"/>
    <w:rsid w:val="003378F4"/>
    <w:rsid w:val="00344E18"/>
    <w:rsid w:val="00353BAF"/>
    <w:rsid w:val="00365B3A"/>
    <w:rsid w:val="0037009E"/>
    <w:rsid w:val="00372FE1"/>
    <w:rsid w:val="00380E53"/>
    <w:rsid w:val="00381EF0"/>
    <w:rsid w:val="00390AE9"/>
    <w:rsid w:val="00394C8D"/>
    <w:rsid w:val="003A0F12"/>
    <w:rsid w:val="003A1F65"/>
    <w:rsid w:val="003A4B1E"/>
    <w:rsid w:val="003E7FC4"/>
    <w:rsid w:val="00404355"/>
    <w:rsid w:val="00404BD2"/>
    <w:rsid w:val="00441E51"/>
    <w:rsid w:val="004527E2"/>
    <w:rsid w:val="004551CE"/>
    <w:rsid w:val="00456E46"/>
    <w:rsid w:val="004600B2"/>
    <w:rsid w:val="00473633"/>
    <w:rsid w:val="00473FD4"/>
    <w:rsid w:val="004800F2"/>
    <w:rsid w:val="004825B2"/>
    <w:rsid w:val="00484CBB"/>
    <w:rsid w:val="004860E2"/>
    <w:rsid w:val="00486EAB"/>
    <w:rsid w:val="004878E9"/>
    <w:rsid w:val="004B48D6"/>
    <w:rsid w:val="004C24E3"/>
    <w:rsid w:val="004D6408"/>
    <w:rsid w:val="004D750F"/>
    <w:rsid w:val="004E7394"/>
    <w:rsid w:val="00502D03"/>
    <w:rsid w:val="00507A2C"/>
    <w:rsid w:val="005165F3"/>
    <w:rsid w:val="00524464"/>
    <w:rsid w:val="00524EC1"/>
    <w:rsid w:val="00536A6D"/>
    <w:rsid w:val="00580DEB"/>
    <w:rsid w:val="005A5383"/>
    <w:rsid w:val="005B0F6A"/>
    <w:rsid w:val="005B1EE3"/>
    <w:rsid w:val="005C0422"/>
    <w:rsid w:val="005F548C"/>
    <w:rsid w:val="00604A36"/>
    <w:rsid w:val="006149D7"/>
    <w:rsid w:val="006201C4"/>
    <w:rsid w:val="006210E9"/>
    <w:rsid w:val="00633B3E"/>
    <w:rsid w:val="00645F27"/>
    <w:rsid w:val="00652454"/>
    <w:rsid w:val="006727E1"/>
    <w:rsid w:val="0067295B"/>
    <w:rsid w:val="00682747"/>
    <w:rsid w:val="00694942"/>
    <w:rsid w:val="006A3C38"/>
    <w:rsid w:val="006A79AC"/>
    <w:rsid w:val="006C32DC"/>
    <w:rsid w:val="006C548B"/>
    <w:rsid w:val="006D0813"/>
    <w:rsid w:val="006D3C9B"/>
    <w:rsid w:val="006D483F"/>
    <w:rsid w:val="006D5473"/>
    <w:rsid w:val="007027EF"/>
    <w:rsid w:val="00706BFB"/>
    <w:rsid w:val="007221CC"/>
    <w:rsid w:val="007302F1"/>
    <w:rsid w:val="00732779"/>
    <w:rsid w:val="007328BE"/>
    <w:rsid w:val="00737835"/>
    <w:rsid w:val="00757925"/>
    <w:rsid w:val="00763147"/>
    <w:rsid w:val="0077039E"/>
    <w:rsid w:val="00771870"/>
    <w:rsid w:val="00771D06"/>
    <w:rsid w:val="00775E0A"/>
    <w:rsid w:val="00783064"/>
    <w:rsid w:val="00784D42"/>
    <w:rsid w:val="007861DA"/>
    <w:rsid w:val="00795FF6"/>
    <w:rsid w:val="00797A56"/>
    <w:rsid w:val="007B180E"/>
    <w:rsid w:val="007C3FDE"/>
    <w:rsid w:val="007C5A77"/>
    <w:rsid w:val="007D1872"/>
    <w:rsid w:val="007D2F86"/>
    <w:rsid w:val="007E2DB0"/>
    <w:rsid w:val="007F29D2"/>
    <w:rsid w:val="007F4C99"/>
    <w:rsid w:val="00800077"/>
    <w:rsid w:val="00810757"/>
    <w:rsid w:val="008148C3"/>
    <w:rsid w:val="00833EFA"/>
    <w:rsid w:val="00845A52"/>
    <w:rsid w:val="00851F8A"/>
    <w:rsid w:val="00865A85"/>
    <w:rsid w:val="00866456"/>
    <w:rsid w:val="00867186"/>
    <w:rsid w:val="00867CD3"/>
    <w:rsid w:val="00875C35"/>
    <w:rsid w:val="00880A84"/>
    <w:rsid w:val="008862F9"/>
    <w:rsid w:val="008A6185"/>
    <w:rsid w:val="008B1015"/>
    <w:rsid w:val="008B6AAE"/>
    <w:rsid w:val="008B75F2"/>
    <w:rsid w:val="008C5E93"/>
    <w:rsid w:val="008D3F8D"/>
    <w:rsid w:val="008F0045"/>
    <w:rsid w:val="008F2EE2"/>
    <w:rsid w:val="00902792"/>
    <w:rsid w:val="00906450"/>
    <w:rsid w:val="00911227"/>
    <w:rsid w:val="009142DA"/>
    <w:rsid w:val="00915074"/>
    <w:rsid w:val="0091554B"/>
    <w:rsid w:val="009221F9"/>
    <w:rsid w:val="0093093E"/>
    <w:rsid w:val="00934809"/>
    <w:rsid w:val="00937833"/>
    <w:rsid w:val="009541A1"/>
    <w:rsid w:val="009551E8"/>
    <w:rsid w:val="00956813"/>
    <w:rsid w:val="0096142B"/>
    <w:rsid w:val="0096568B"/>
    <w:rsid w:val="00973257"/>
    <w:rsid w:val="009755E2"/>
    <w:rsid w:val="009834F1"/>
    <w:rsid w:val="00983D01"/>
    <w:rsid w:val="00984B5F"/>
    <w:rsid w:val="00986825"/>
    <w:rsid w:val="00996444"/>
    <w:rsid w:val="009A1D41"/>
    <w:rsid w:val="009C1E94"/>
    <w:rsid w:val="009C41D2"/>
    <w:rsid w:val="009C4E62"/>
    <w:rsid w:val="009E472A"/>
    <w:rsid w:val="00A069AD"/>
    <w:rsid w:val="00A10E2D"/>
    <w:rsid w:val="00A14936"/>
    <w:rsid w:val="00A21777"/>
    <w:rsid w:val="00A411E3"/>
    <w:rsid w:val="00A51588"/>
    <w:rsid w:val="00A52030"/>
    <w:rsid w:val="00A535B8"/>
    <w:rsid w:val="00A53A31"/>
    <w:rsid w:val="00A57D96"/>
    <w:rsid w:val="00A73835"/>
    <w:rsid w:val="00AA23CA"/>
    <w:rsid w:val="00AA3B86"/>
    <w:rsid w:val="00AA7861"/>
    <w:rsid w:val="00AC37F7"/>
    <w:rsid w:val="00AF1A85"/>
    <w:rsid w:val="00AF5415"/>
    <w:rsid w:val="00B021AC"/>
    <w:rsid w:val="00B12112"/>
    <w:rsid w:val="00B13ED2"/>
    <w:rsid w:val="00B3134D"/>
    <w:rsid w:val="00B35156"/>
    <w:rsid w:val="00B41906"/>
    <w:rsid w:val="00B46990"/>
    <w:rsid w:val="00B51EB2"/>
    <w:rsid w:val="00B52FED"/>
    <w:rsid w:val="00B5480F"/>
    <w:rsid w:val="00B56741"/>
    <w:rsid w:val="00B6086F"/>
    <w:rsid w:val="00B81B9F"/>
    <w:rsid w:val="00B95411"/>
    <w:rsid w:val="00B964A2"/>
    <w:rsid w:val="00BA45E1"/>
    <w:rsid w:val="00BA4F17"/>
    <w:rsid w:val="00BB3C59"/>
    <w:rsid w:val="00BC5F88"/>
    <w:rsid w:val="00BD17DA"/>
    <w:rsid w:val="00C07736"/>
    <w:rsid w:val="00C07B80"/>
    <w:rsid w:val="00C10235"/>
    <w:rsid w:val="00C1067E"/>
    <w:rsid w:val="00C15043"/>
    <w:rsid w:val="00C249DB"/>
    <w:rsid w:val="00C31B59"/>
    <w:rsid w:val="00C5611A"/>
    <w:rsid w:val="00C81E3E"/>
    <w:rsid w:val="00C82618"/>
    <w:rsid w:val="00C82634"/>
    <w:rsid w:val="00C91840"/>
    <w:rsid w:val="00CA1E3C"/>
    <w:rsid w:val="00CC3A4C"/>
    <w:rsid w:val="00CD0B83"/>
    <w:rsid w:val="00CD45E0"/>
    <w:rsid w:val="00CE295E"/>
    <w:rsid w:val="00CE2AAC"/>
    <w:rsid w:val="00CE4D27"/>
    <w:rsid w:val="00CF0DCC"/>
    <w:rsid w:val="00CF3698"/>
    <w:rsid w:val="00D162AD"/>
    <w:rsid w:val="00D2493C"/>
    <w:rsid w:val="00D272CC"/>
    <w:rsid w:val="00D34B02"/>
    <w:rsid w:val="00D45B56"/>
    <w:rsid w:val="00D619A0"/>
    <w:rsid w:val="00D6438F"/>
    <w:rsid w:val="00D654F3"/>
    <w:rsid w:val="00D74CA8"/>
    <w:rsid w:val="00D77BDA"/>
    <w:rsid w:val="00D85485"/>
    <w:rsid w:val="00D867E8"/>
    <w:rsid w:val="00DA2061"/>
    <w:rsid w:val="00DB4CE6"/>
    <w:rsid w:val="00DE4CEB"/>
    <w:rsid w:val="00DF6E3F"/>
    <w:rsid w:val="00E02DE0"/>
    <w:rsid w:val="00E05C18"/>
    <w:rsid w:val="00E107A6"/>
    <w:rsid w:val="00E155EA"/>
    <w:rsid w:val="00E22EEE"/>
    <w:rsid w:val="00E5535B"/>
    <w:rsid w:val="00E57937"/>
    <w:rsid w:val="00E57F33"/>
    <w:rsid w:val="00E625C0"/>
    <w:rsid w:val="00E65243"/>
    <w:rsid w:val="00E67394"/>
    <w:rsid w:val="00E901CD"/>
    <w:rsid w:val="00E90E37"/>
    <w:rsid w:val="00EA0202"/>
    <w:rsid w:val="00EB0D5D"/>
    <w:rsid w:val="00ED604E"/>
    <w:rsid w:val="00EF24C8"/>
    <w:rsid w:val="00EF6D2B"/>
    <w:rsid w:val="00EF6E48"/>
    <w:rsid w:val="00F07C8C"/>
    <w:rsid w:val="00F160D8"/>
    <w:rsid w:val="00F209F5"/>
    <w:rsid w:val="00F23278"/>
    <w:rsid w:val="00F44403"/>
    <w:rsid w:val="00F47740"/>
    <w:rsid w:val="00F5720F"/>
    <w:rsid w:val="00F72C39"/>
    <w:rsid w:val="00F91C00"/>
    <w:rsid w:val="00F91F1B"/>
    <w:rsid w:val="00F96686"/>
    <w:rsid w:val="00FB2E9A"/>
    <w:rsid w:val="00FB5F2C"/>
    <w:rsid w:val="00FC14E9"/>
    <w:rsid w:val="00FC150C"/>
    <w:rsid w:val="00FD150A"/>
    <w:rsid w:val="00FE0A04"/>
    <w:rsid w:val="00FE627D"/>
    <w:rsid w:val="00FF1E4D"/>
    <w:rsid w:val="788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D1705"/>
  <w15:docId w15:val="{03004653-345F-467F-A803-2BA5435D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qFormat="1"/>
    <w:lsdException w:name="macro" w:semiHidden="1" w:qFormat="1"/>
    <w:lsdException w:name="toa heading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qFormat/>
    <w:pPr>
      <w:ind w:left="4252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Cs w:val="20"/>
    </w:rPr>
  </w:style>
  <w:style w:type="paragraph" w:styleId="Date">
    <w:name w:val="Date"/>
    <w:basedOn w:val="Normal"/>
    <w:next w:val="Normal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qFormat/>
    <w:rPr>
      <w:rFonts w:ascii="Arial" w:hAnsi="Arial"/>
      <w:sz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qFormat/>
    <w:rPr>
      <w:sz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ind w:left="240" w:hanging="240"/>
    </w:pPr>
  </w:style>
  <w:style w:type="paragraph" w:styleId="Index2">
    <w:name w:val="index 2"/>
    <w:basedOn w:val="Normal"/>
    <w:next w:val="Normal"/>
    <w:semiHidden/>
    <w:qFormat/>
    <w:pPr>
      <w:ind w:left="480" w:hanging="240"/>
    </w:pPr>
  </w:style>
  <w:style w:type="paragraph" w:styleId="Index3">
    <w:name w:val="index 3"/>
    <w:basedOn w:val="Normal"/>
    <w:next w:val="Normal"/>
    <w:semiHidden/>
    <w:qFormat/>
    <w:pPr>
      <w:ind w:left="720" w:hanging="240"/>
    </w:pPr>
  </w:style>
  <w:style w:type="paragraph" w:styleId="Index4">
    <w:name w:val="index 4"/>
    <w:basedOn w:val="Normal"/>
    <w:next w:val="Normal"/>
    <w:semiHidden/>
    <w:qFormat/>
    <w:pPr>
      <w:ind w:left="960" w:hanging="240"/>
    </w:pPr>
  </w:style>
  <w:style w:type="paragraph" w:styleId="Index5">
    <w:name w:val="index 5"/>
    <w:basedOn w:val="Normal"/>
    <w:next w:val="Normal"/>
    <w:semiHidden/>
    <w:qFormat/>
    <w:pPr>
      <w:ind w:left="1200" w:hanging="240"/>
    </w:pPr>
  </w:style>
  <w:style w:type="paragraph" w:styleId="Index6">
    <w:name w:val="index 6"/>
    <w:basedOn w:val="Normal"/>
    <w:next w:val="Normal"/>
    <w:semiHidden/>
    <w:qFormat/>
    <w:pPr>
      <w:ind w:left="1440" w:hanging="240"/>
    </w:pPr>
  </w:style>
  <w:style w:type="paragraph" w:styleId="Index7">
    <w:name w:val="index 7"/>
    <w:basedOn w:val="Normal"/>
    <w:next w:val="Normal"/>
    <w:semiHidden/>
    <w:qFormat/>
    <w:pPr>
      <w:ind w:left="1680" w:hanging="240"/>
    </w:pPr>
  </w:style>
  <w:style w:type="paragraph" w:styleId="Index8">
    <w:name w:val="index 8"/>
    <w:basedOn w:val="Normal"/>
    <w:next w:val="Normal"/>
    <w:semiHidden/>
    <w:qFormat/>
    <w:pPr>
      <w:ind w:left="1920" w:hanging="240"/>
    </w:pPr>
  </w:style>
  <w:style w:type="paragraph" w:styleId="Index9">
    <w:name w:val="index 9"/>
    <w:basedOn w:val="Normal"/>
    <w:next w:val="Normal"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List3">
    <w:name w:val="List 3"/>
    <w:basedOn w:val="Normal"/>
    <w:qFormat/>
    <w:pPr>
      <w:ind w:left="849" w:hanging="283"/>
    </w:pPr>
  </w:style>
  <w:style w:type="paragraph" w:styleId="List4">
    <w:name w:val="List 4"/>
    <w:basedOn w:val="Normal"/>
    <w:qFormat/>
    <w:pPr>
      <w:ind w:left="1132" w:hanging="283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qFormat/>
  </w:style>
  <w:style w:type="paragraph" w:styleId="TOC2">
    <w:name w:val="toc 2"/>
    <w:basedOn w:val="Normal"/>
    <w:next w:val="Normal"/>
    <w:semiHidden/>
    <w:qFormat/>
    <w:pPr>
      <w:ind w:left="240"/>
    </w:pPr>
  </w:style>
  <w:style w:type="paragraph" w:styleId="TOC3">
    <w:name w:val="toc 3"/>
    <w:basedOn w:val="Normal"/>
    <w:next w:val="Normal"/>
    <w:semiHidden/>
    <w:qFormat/>
    <w:pPr>
      <w:ind w:left="480"/>
    </w:pPr>
  </w:style>
  <w:style w:type="paragraph" w:styleId="TOC4">
    <w:name w:val="toc 4"/>
    <w:basedOn w:val="Normal"/>
    <w:next w:val="Normal"/>
    <w:semiHidden/>
    <w:qFormat/>
    <w:pPr>
      <w:ind w:left="720"/>
    </w:pPr>
  </w:style>
  <w:style w:type="paragraph" w:styleId="TOC5">
    <w:name w:val="toc 5"/>
    <w:basedOn w:val="Normal"/>
    <w:next w:val="Normal"/>
    <w:semiHidden/>
    <w:qFormat/>
    <w:pPr>
      <w:ind w:left="960"/>
    </w:pPr>
  </w:style>
  <w:style w:type="paragraph" w:styleId="TOC6">
    <w:name w:val="toc 6"/>
    <w:basedOn w:val="Normal"/>
    <w:next w:val="Normal"/>
    <w:semiHidden/>
    <w:qFormat/>
    <w:pPr>
      <w:ind w:left="1200"/>
    </w:pPr>
  </w:style>
  <w:style w:type="paragraph" w:styleId="TOC7">
    <w:name w:val="toc 7"/>
    <w:basedOn w:val="Normal"/>
    <w:next w:val="Normal"/>
    <w:semiHidden/>
    <w:qFormat/>
    <w:pPr>
      <w:ind w:left="1440"/>
    </w:pPr>
  </w:style>
  <w:style w:type="paragraph" w:styleId="TOC8">
    <w:name w:val="toc 8"/>
    <w:basedOn w:val="Normal"/>
    <w:next w:val="Normal"/>
    <w:semiHidden/>
    <w:qFormat/>
    <w:pPr>
      <w:ind w:left="1680"/>
    </w:pPr>
  </w:style>
  <w:style w:type="paragraph" w:styleId="TOC9">
    <w:name w:val="toc 9"/>
    <w:basedOn w:val="Normal"/>
    <w:next w:val="Normal"/>
    <w:semiHidden/>
    <w:qFormat/>
    <w:pPr>
      <w:ind w:left="19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l">
    <w:name w:val="il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 SUGGESTED CHANGES IN APPLICATION FORM</dc:title>
  <dc:creator>Robert</dc:creator>
  <cp:lastModifiedBy>Annette Schiller</cp:lastModifiedBy>
  <cp:revision>7</cp:revision>
  <cp:lastPrinted>2020-09-18T14:01:00Z</cp:lastPrinted>
  <dcterms:created xsi:type="dcterms:W3CDTF">2023-09-20T11:25:00Z</dcterms:created>
  <dcterms:modified xsi:type="dcterms:W3CDTF">2023-10-03T20:10:00Z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92D7667674074D94B7CD0C66FE136909</vt:lpwstr>
  </property>
</Properties>
</file>